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Jehovah’s Witnesses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Faithful Slave    </w:t>
      </w:r>
      <w:r>
        <w:t xml:space="preserve">   Sophia    </w:t>
      </w:r>
      <w:r>
        <w:t xml:space="preserve">   Caleb    </w:t>
      </w:r>
      <w:r>
        <w:t xml:space="preserve">   Broadcasting    </w:t>
      </w:r>
      <w:r>
        <w:t xml:space="preserve">   Assembly    </w:t>
      </w:r>
      <w:r>
        <w:t xml:space="preserve">   Mémorial    </w:t>
      </w:r>
      <w:r>
        <w:t xml:space="preserve">   Jesus    </w:t>
      </w:r>
      <w:r>
        <w:t xml:space="preserve">   Jéhovah    </w:t>
      </w:r>
      <w:r>
        <w:t xml:space="preserve">   Love    </w:t>
      </w:r>
      <w:r>
        <w:t xml:space="preserve">   Field Service    </w:t>
      </w:r>
      <w:r>
        <w:t xml:space="preserve">   Future    </w:t>
      </w:r>
      <w:r>
        <w:t xml:space="preserve">   Pioneer    </w:t>
      </w:r>
      <w:r>
        <w:t xml:space="preserve">   Goals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Jehovah’s Witnesses</dc:title>
  <dcterms:created xsi:type="dcterms:W3CDTF">2021-10-11T10:05:44Z</dcterms:created>
  <dcterms:modified xsi:type="dcterms:W3CDTF">2021-10-11T10:05:44Z</dcterms:modified>
</cp:coreProperties>
</file>