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Jehovah's Witnesses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"___________without works is dead" (James 2:26)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devotes 70 hours a month to Jehovah?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Jehovah gave us our own free_________. Philemon 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is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of Jesus are sins are_______. (Matt 9:5)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said, "Truly I tell you today, you will be with me in____________."  (Luke23:43)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education do we receive?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do this as a symbol of your love and  dedication for Jehovah.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gave his life for 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kingdom will not be passed on to any other people. It will crush and put an end to all these kingdoms, and it alone will stand__________.  (Dan 2:44)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Jehovah's Witnesses</dc:title>
  <dcterms:created xsi:type="dcterms:W3CDTF">2021-10-11T10:04:25Z</dcterms:created>
  <dcterms:modified xsi:type="dcterms:W3CDTF">2021-10-11T10:04:25Z</dcterms:modified>
</cp:coreProperties>
</file>