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Witnesses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Jehovah’s Witnesses believe that  _______________  blood transfusions are prohibited by several Biblical passages.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Jehovah’s Witnesses accept the vast majority of medical treatments, including surgical and ___________________ procedures, devices, and techniques, as well as hemostatic and therapeutic agents.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Jehovah’s Witnesses value ____________ and actively seek quality medical care for themselves and their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"Some religions restrict the use of certain forms of medical treatment. For example, persons of the Jehovah Witness faith do not receive blood _________________" (Hinkle &amp; Cheever, 2018, p. 69).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Jehovah’s Witnesses can “potentially” accept   _____________________   which is one of the “fractions” from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Jehovah’s Witnesses can “potentially” accept   ________________  which is considered a “fraction” from red blood cells.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Jehovah’s Witnesses also believe that  ______________________   autologous blood deposit (PAD) for later reinfusion are prohibited.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Jehovah’s Witnesses must refuse “Whole Blood” which includes red cells, white cells, _______________, and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Jehovah is a form of the Hebrew name of ______________ used in some translations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nurses, you must consider all ethical, legal, and __________________   factors when treating patients who are Jehovah’s Witnesses.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Witnesses Healthcare</dc:title>
  <dcterms:created xsi:type="dcterms:W3CDTF">2021-10-11T10:05:32Z</dcterms:created>
  <dcterms:modified xsi:type="dcterms:W3CDTF">2021-10-11T10:05:32Z</dcterms:modified>
</cp:coreProperties>
</file>