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Jehovah's Witnesses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Milton Henschel    </w:t>
      </w:r>
      <w:r>
        <w:t xml:space="preserve">   Nathan Homer Knorr    </w:t>
      </w:r>
      <w:r>
        <w:t xml:space="preserve">   Beth Sarim    </w:t>
      </w:r>
      <w:r>
        <w:t xml:space="preserve">   Joseph R. Rutherford    </w:t>
      </w:r>
      <w:r>
        <w:t xml:space="preserve">   pittsburgh    </w:t>
      </w:r>
      <w:r>
        <w:t xml:space="preserve">   publishers    </w:t>
      </w:r>
      <w:r>
        <w:t xml:space="preserve">   good vs. evil    </w:t>
      </w:r>
      <w:r>
        <w:t xml:space="preserve">   neutral    </w:t>
      </w:r>
      <w:r>
        <w:t xml:space="preserve">   watchtower    </w:t>
      </w:r>
      <w:r>
        <w:t xml:space="preserve">   Jehovah    </w:t>
      </w:r>
      <w:r>
        <w:t xml:space="preserve">   blood    </w:t>
      </w:r>
      <w:r>
        <w:t xml:space="preserve">   Serena Williams    </w:t>
      </w:r>
      <w:r>
        <w:t xml:space="preserve">   Armageddon    </w:t>
      </w:r>
      <w:r>
        <w:t xml:space="preserve">   Charles Taze Russel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Witnesses</dc:title>
  <dcterms:created xsi:type="dcterms:W3CDTF">2021-10-11T10:04:13Z</dcterms:created>
  <dcterms:modified xsi:type="dcterms:W3CDTF">2021-10-11T10:04:13Z</dcterms:modified>
</cp:coreProperties>
</file>