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 &amp;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anxiety or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having to be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unfair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or heat emitted or reflected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may cause threat or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fashioned and attractively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evil spirit or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ground above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anger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strength and solidity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open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 &amp; Hyde</dc:title>
  <dcterms:created xsi:type="dcterms:W3CDTF">2021-10-11T10:04:20Z</dcterms:created>
  <dcterms:modified xsi:type="dcterms:W3CDTF">2021-10-11T10:04:20Z</dcterms:modified>
</cp:coreProperties>
</file>