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Jekyll &amp; Hyde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Confrontation    </w:t>
      </w:r>
      <w:r>
        <w:t xml:space="preserve">   A New Life    </w:t>
      </w:r>
      <w:r>
        <w:t xml:space="preserve">   The Way Back    </w:t>
      </w:r>
      <w:r>
        <w:t xml:space="preserve">   Dangerous Game    </w:t>
      </w:r>
      <w:r>
        <w:t xml:space="preserve">   In Her Eyes    </w:t>
      </w:r>
      <w:r>
        <w:t xml:space="preserve">   Obsession    </w:t>
      </w:r>
      <w:r>
        <w:t xml:space="preserve">   Once Upon a Dream    </w:t>
      </w:r>
      <w:r>
        <w:t xml:space="preserve">   Murder Murder    </w:t>
      </w:r>
      <w:r>
        <w:t xml:space="preserve">   Someone Like You    </w:t>
      </w:r>
      <w:r>
        <w:t xml:space="preserve">   Sympathy Tenderness    </w:t>
      </w:r>
      <w:r>
        <w:t xml:space="preserve">   His Work and Nothing More    </w:t>
      </w:r>
      <w:r>
        <w:t xml:space="preserve">   Alive    </w:t>
      </w:r>
      <w:r>
        <w:t xml:space="preserve">   First Transformation    </w:t>
      </w:r>
      <w:r>
        <w:t xml:space="preserve">   This is the Moment    </w:t>
      </w:r>
      <w:r>
        <w:t xml:space="preserve">   Now There Is No Choice    </w:t>
      </w:r>
      <w:r>
        <w:t xml:space="preserve">   Heres to the Night    </w:t>
      </w:r>
      <w:r>
        <w:t xml:space="preserve">   Good and Evil    </w:t>
      </w:r>
      <w:r>
        <w:t xml:space="preserve">   No One Knows Who I Am    </w:t>
      </w:r>
      <w:r>
        <w:t xml:space="preserve">   Letting Go    </w:t>
      </w:r>
      <w:r>
        <w:t xml:space="preserve">   Take Me As I Am    </w:t>
      </w:r>
      <w:r>
        <w:t xml:space="preserve">   Emmas Reasons    </w:t>
      </w:r>
      <w:r>
        <w:t xml:space="preserve">   Pursue the Truth    </w:t>
      </w:r>
      <w:r>
        <w:t xml:space="preserve">   Jekylls Plea    </w:t>
      </w:r>
      <w:r>
        <w:t xml:space="preserve">   Façade    </w:t>
      </w:r>
      <w:r>
        <w:t xml:space="preserve">   Lost In The Darkness    </w:t>
      </w:r>
      <w:r>
        <w:t xml:space="preserve">   Simon Stride    </w:t>
      </w:r>
      <w:r>
        <w:t xml:space="preserve">   Sir Danvers Carew    </w:t>
      </w:r>
      <w:r>
        <w:t xml:space="preserve">   John Utterson    </w:t>
      </w:r>
      <w:r>
        <w:t xml:space="preserve">   Emma Carew    </w:t>
      </w:r>
      <w:r>
        <w:t xml:space="preserve">   Lucy Harris    </w:t>
      </w:r>
      <w:r>
        <w:t xml:space="preserve">   Edward Hyde    </w:t>
      </w:r>
      <w:r>
        <w:t xml:space="preserve">   Dr Henry Jekyll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Jekyll &amp; Hyde</dc:title>
  <dcterms:created xsi:type="dcterms:W3CDTF">2021-10-11T10:05:48Z</dcterms:created>
  <dcterms:modified xsi:type="dcterms:W3CDTF">2021-10-11T10:05:48Z</dcterms:modified>
</cp:coreProperties>
</file>