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&amp;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Mr Utterson's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Hyde's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witnessed the murder Hyde committed?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owned a 'wooden walking stick'?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to Jekyll face expression when utterson asks him about Hyde?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Hyde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Utterson tell Jekyll to do to calm down? (Go...)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 Utterson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lives at Cavendish Square?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Utterson asks Lanyon what was wrong, Lanyon replied saying...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Poole say the figure in the laboratory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special ability does Guest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Jekyll is described as...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Jekyll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Stevenson presents Lanyon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wooden walking stick was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Lanyon is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Jekyll's first name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Hyde is described 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&amp; Hyde</dc:title>
  <dcterms:created xsi:type="dcterms:W3CDTF">2021-10-11T10:04:22Z</dcterms:created>
  <dcterms:modified xsi:type="dcterms:W3CDTF">2021-10-11T10:04:22Z</dcterms:modified>
</cp:coreProperties>
</file>