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Jekyll &amp; Hyde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Hyde's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Era in which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Hyde is able to enter Jekyll's because he has a secret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Currency used in Victorian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Jekyll's lawyer (First &amp; 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says "If I am the chief of sinner, I am the chief of sufferers also"?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found Hyde's body in the cabinet?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Author of the book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Hyde murdered Carew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Witnessed the murder of Carew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Hyde had a hunchback and looked like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Before Jekyll's experiment , Lanyon and Jeykll were close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used the axe to break into the cabinet?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did Hyde trample?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How many pounds did Hyde give the family with the trampled girl?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Becomes ill and dies toward the end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Witnessed Hyde trample the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special ability does Mr. Guest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Jekyll and Hyde are polar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Jekyll's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name of the person Hyde murdered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city in which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Mr. Utterson's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Considered pure evil (Who?)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 side of Jekyll and Hyde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Utterson believed that Hyde was using ____ on Jekyll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Genre of Dr. Jekyll and Mr. Hyde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 believed Hyde possesses the face of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Dr. Jekyll says "Man is not truly one, but truly____"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country in which the story takes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Jekyll &amp; Hyde Crossword Puzzle</dc:title>
  <dcterms:created xsi:type="dcterms:W3CDTF">2021-10-11T10:04:57Z</dcterms:created>
  <dcterms:modified xsi:type="dcterms:W3CDTF">2021-10-11T10:04:57Z</dcterms:modified>
</cp:coreProperties>
</file>