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theme in Jekyll and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Hyde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Hyde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Jekyll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sees the murder of sir danvers Carew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Hyde trample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window symbolise in Jekyll and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uttersons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Jekyll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first chapter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Jekylls 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relationship does utterson have with enfield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Lanyon think of Jekylls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died of shock in the novel Jekyll and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Hyde beat danvers Carew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killed sir danvers Carew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fog represented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2021-10-11T10:05:38Z</dcterms:created>
  <dcterms:modified xsi:type="dcterms:W3CDTF">2021-10-11T10:05:38Z</dcterms:modified>
</cp:coreProperties>
</file>