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Disguise    </w:t>
      </w:r>
      <w:r>
        <w:t xml:space="preserve">   Conflict    </w:t>
      </w:r>
      <w:r>
        <w:t xml:space="preserve">   Reputation    </w:t>
      </w:r>
      <w:r>
        <w:t xml:space="preserve">   Duality    </w:t>
      </w:r>
      <w:r>
        <w:t xml:space="preserve">   Science    </w:t>
      </w:r>
      <w:r>
        <w:t xml:space="preserve">   Miss Guest    </w:t>
      </w:r>
      <w:r>
        <w:t xml:space="preserve">   Enfield    </w:t>
      </w:r>
      <w:r>
        <w:t xml:space="preserve">   Utterson    </w:t>
      </w:r>
      <w:r>
        <w:t xml:space="preserve">   Hyde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2021-10-11T10:05:40Z</dcterms:created>
  <dcterms:modified xsi:type="dcterms:W3CDTF">2021-10-11T10:05:40Z</dcterms:modified>
</cp:coreProperties>
</file>