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Jekyll and Hyde</w:t>
      </w:r>
    </w:p>
    <w:p>
      <w:pPr>
        <w:pStyle w:val="Questions"/>
      </w:pPr>
      <w:r>
        <w:t xml:space="preserve">1. LEREAETCSBP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FTNMSROARS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KJYELL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EYHD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ORTUETNS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EIRLNOIG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CSNEECI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YCCESER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ADINRW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ITRNVAOCI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LYOANN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ILYDTUA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Jekyll and Hyde</dc:title>
  <dcterms:created xsi:type="dcterms:W3CDTF">2021-10-11T10:05:47Z</dcterms:created>
  <dcterms:modified xsi:type="dcterms:W3CDTF">2021-10-11T10:05:47Z</dcterms:modified>
</cp:coreProperties>
</file>