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Jekyll and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author's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narrator of chapter 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Hyde's body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narrator of chapter ten?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theory of evolution?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Hyde's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Utterson's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people are murdered?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weapon is used on Carew?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Jekyll's first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</dc:title>
  <dcterms:created xsi:type="dcterms:W3CDTF">2021-10-11T10:05:53Z</dcterms:created>
  <dcterms:modified xsi:type="dcterms:W3CDTF">2021-10-11T10:05:53Z</dcterms:modified>
</cp:coreProperties>
</file>