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Jekyll and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fortress typically one on high ground or above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Neat and trim in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strength and solidity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surround and harrass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Active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evil spirit or demon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show or guide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mr utterson sat down for dinner what did he go without?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Formal and dignified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Jekyll and Hyde what word is used along side 'threatening' to describe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Deserving an intense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Noisy, energetic and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 chapter two there is some volume of dry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Meaning to sign a check or bill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modest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legend of the ideal of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utterson went to bed he would go what to bed? This word is also the opposite of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is guided and supported by and older and more experienced and influential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Anger or annoyance provoked by what is perceived as an unfair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Senseless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situated or kept in a particular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for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feeling sick or queasy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Writing as a deed, will, or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quality of having a friendly and cheerful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state of feeling calm or in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complicated irregular network or passages or paths which it is difficult to find ones way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Extremely unpleasant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and Hyde</dc:title>
  <dcterms:created xsi:type="dcterms:W3CDTF">2021-10-11T10:04:35Z</dcterms:created>
  <dcterms:modified xsi:type="dcterms:W3CDTF">2021-10-11T10:04:35Z</dcterms:modified>
</cp:coreProperties>
</file>