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Jekyll and Hyde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Abomination    </w:t>
      </w:r>
      <w:r>
        <w:t xml:space="preserve">   Chemistry    </w:t>
      </w:r>
      <w:r>
        <w:t xml:space="preserve">   Crime    </w:t>
      </w:r>
      <w:r>
        <w:t xml:space="preserve">   Darwin    </w:t>
      </w:r>
      <w:r>
        <w:t xml:space="preserve">   Desire    </w:t>
      </w:r>
      <w:r>
        <w:t xml:space="preserve">   Duality    </w:t>
      </w:r>
      <w:r>
        <w:t xml:space="preserve">   Freud    </w:t>
      </w:r>
      <w:r>
        <w:t xml:space="preserve">   Heresey    </w:t>
      </w:r>
      <w:r>
        <w:t xml:space="preserve">   Hyde    </w:t>
      </w:r>
      <w:r>
        <w:t xml:space="preserve">   Jekyll    </w:t>
      </w:r>
      <w:r>
        <w:t xml:space="preserve">   Mystery    </w:t>
      </w:r>
      <w:r>
        <w:t xml:space="preserve">   Psyche    </w:t>
      </w:r>
      <w:r>
        <w:t xml:space="preserve">   Religion    </w:t>
      </w:r>
      <w:r>
        <w:t xml:space="preserve">   Respectable    </w:t>
      </w:r>
      <w:r>
        <w:t xml:space="preserve">   Science    </w:t>
      </w:r>
      <w:r>
        <w:t xml:space="preserve">   Secrecy    </w:t>
      </w:r>
      <w:r>
        <w:t xml:space="preserve">   Society    </w:t>
      </w:r>
      <w:r>
        <w:t xml:space="preserve">   Stereotypes    </w:t>
      </w:r>
      <w:r>
        <w:t xml:space="preserve">   Supernatural    </w:t>
      </w:r>
      <w:r>
        <w:t xml:space="preserve">   Victorian    </w:t>
      </w:r>
      <w:r>
        <w:t xml:space="preserve">   Wealth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Jekyll and Hyde</dc:title>
  <dcterms:created xsi:type="dcterms:W3CDTF">2021-10-11T10:06:04Z</dcterms:created>
  <dcterms:modified xsi:type="dcterms:W3CDTF">2021-10-11T10:06:04Z</dcterms:modified>
</cp:coreProperties>
</file>