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maid was 'romantically 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 made man of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of rugged 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Hidebound pedant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pale and dwarfish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caveman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told the Story of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shall be Mr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Hyde wore this guy's signature on his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Trampled by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Lanyon's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chocolate coloured...?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Hyde's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Murdered man's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2021-10-11T10:06:14Z</dcterms:created>
  <dcterms:modified xsi:type="dcterms:W3CDTF">2021-10-11T10:06:14Z</dcterms:modified>
</cp:coreProperties>
</file>