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the maid witnessed a murder how long has it been since the incident with the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mr uttersons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novel is Jekyll and Hyde?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mr Hyde described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maid witness Mr.Hyde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story does Mr.Enfield tell Mr.Utterson?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key theme in Jekyll and Hyde?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era was Jekyll and Hyde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first character we are introduced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name is all over Dr.Jekylls will?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2021-10-11T10:04:39Z</dcterms:created>
  <dcterms:modified xsi:type="dcterms:W3CDTF">2021-10-11T10:04:39Z</dcterms:modified>
</cp:coreProperties>
</file>