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Jekyll and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Deformed    </w:t>
      </w:r>
      <w:r>
        <w:t xml:space="preserve">   Appearance    </w:t>
      </w:r>
      <w:r>
        <w:t xml:space="preserve">   Extraordinary    </w:t>
      </w:r>
      <w:r>
        <w:t xml:space="preserve">   Detestable    </w:t>
      </w:r>
      <w:r>
        <w:t xml:space="preserve">   Cash    </w:t>
      </w:r>
      <w:r>
        <w:t xml:space="preserve">   Cheque    </w:t>
      </w:r>
      <w:r>
        <w:t xml:space="preserve">   Compensation    </w:t>
      </w:r>
      <w:r>
        <w:t xml:space="preserve">   Chambers    </w:t>
      </w:r>
      <w:r>
        <w:t xml:space="preserve">   London    </w:t>
      </w:r>
      <w:r>
        <w:t xml:space="preserve">   Scandal    </w:t>
      </w:r>
      <w:r>
        <w:t xml:space="preserve">   Edinburgh    </w:t>
      </w:r>
      <w:r>
        <w:t xml:space="preserve">   Apothecary    </w:t>
      </w:r>
      <w:r>
        <w:t xml:space="preserve">   Sawbones    </w:t>
      </w:r>
      <w:r>
        <w:t xml:space="preserve">   Gentleman    </w:t>
      </w:r>
      <w:r>
        <w:t xml:space="preserve">   Horrible    </w:t>
      </w:r>
      <w:r>
        <w:t xml:space="preserve">   Trampled    </w:t>
      </w:r>
      <w:r>
        <w:t xml:space="preserve">   Eastward    </w:t>
      </w:r>
      <w:r>
        <w:t xml:space="preserve">   Stumping    </w:t>
      </w:r>
      <w:r>
        <w:t xml:space="preserve">   Street    </w:t>
      </w:r>
      <w:r>
        <w:t xml:space="preserve">   Church    </w:t>
      </w:r>
      <w:r>
        <w:t xml:space="preserve">   Lawyer    </w:t>
      </w:r>
      <w:r>
        <w:t xml:space="preserve">   Doctor    </w:t>
      </w:r>
      <w:r>
        <w:t xml:space="preserve">   Enfield    </w:t>
      </w:r>
      <w:r>
        <w:t xml:space="preserve">   Utterson    </w:t>
      </w:r>
      <w:r>
        <w:t xml:space="preserve">   Odd story    </w:t>
      </w:r>
      <w:r>
        <w:t xml:space="preserve">   Door    </w:t>
      </w:r>
      <w:r>
        <w:t xml:space="preserve">   Hyde    </w:t>
      </w:r>
      <w:r>
        <w:t xml:space="preserve">   Jekyll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and Hyde</dc:title>
  <dcterms:created xsi:type="dcterms:W3CDTF">2021-10-11T10:04:48Z</dcterms:created>
  <dcterms:modified xsi:type="dcterms:W3CDTF">2021-10-11T10:04:48Z</dcterms:modified>
</cp:coreProperties>
</file>