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NIGHTMARE    </w:t>
      </w:r>
      <w:r>
        <w:t xml:space="preserve">   PERSONIFICATION    </w:t>
      </w:r>
      <w:r>
        <w:t xml:space="preserve">   FOG    </w:t>
      </w:r>
      <w:r>
        <w:t xml:space="preserve">   PATHETICFALLACY    </w:t>
      </w:r>
      <w:r>
        <w:t xml:space="preserve">   BALDERDASH    </w:t>
      </w:r>
      <w:r>
        <w:t xml:space="preserve">   DISAPPEARED    </w:t>
      </w:r>
      <w:r>
        <w:t xml:space="preserve">   FURY    </w:t>
      </w:r>
      <w:r>
        <w:t xml:space="preserve">   BLACKMAIL    </w:t>
      </w:r>
      <w:r>
        <w:t xml:space="preserve">   DEFORMITY    </w:t>
      </w:r>
      <w:r>
        <w:t xml:space="preserve">   SNARLED    </w:t>
      </w:r>
      <w:r>
        <w:t xml:space="preserve">   SAVAGE    </w:t>
      </w:r>
      <w:r>
        <w:t xml:space="preserve">   TROGLODYTIC    </w:t>
      </w:r>
      <w:r>
        <w:t xml:space="preserve">   DISTAINED    </w:t>
      </w:r>
      <w:r>
        <w:t xml:space="preserve">   BLISTERED    </w:t>
      </w:r>
      <w:r>
        <w:t xml:space="preserve">   TRAMPLED    </w:t>
      </w:r>
      <w:r>
        <w:t xml:space="preserve">   CAREW    </w:t>
      </w:r>
      <w:r>
        <w:t xml:space="preserve">   LANYON    </w:t>
      </w:r>
      <w:r>
        <w:t xml:space="preserve">   SOHO    </w:t>
      </w:r>
      <w:r>
        <w:t xml:space="preserve">   ENFIELD    </w:t>
      </w:r>
      <w:r>
        <w:t xml:space="preserve">   JEKYLL    </w:t>
      </w:r>
      <w:r>
        <w:t xml:space="preserve">   HYDE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2021-10-11T10:05:04Z</dcterms:created>
  <dcterms:modified xsi:type="dcterms:W3CDTF">2021-10-11T10:05:04Z</dcterms:modified>
</cp:coreProperties>
</file>