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'Stagger the ___ of Satan.'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What's one of the ingredients Lanyon has to get for Hyde's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Lanyon becomes ill and soon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'But here I took pity on my visitor's suspense, and some perhaps on my own growing 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'so that it was plain they were of Jekyll's private manufacture'?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does Lanyon have to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'My visitor, who had watched these ____ with a keen eye'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relationship do Lanyon and Dr Jekyll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receives a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does the messenger arrive at Dr Lanyon's?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wrights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Dr Lanyon do as the latter asks?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2021-10-11T10:05:09Z</dcterms:created>
  <dcterms:modified xsi:type="dcterms:W3CDTF">2021-10-11T10:05:09Z</dcterms:modified>
</cp:coreProperties>
</file>