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Potion    </w:t>
      </w:r>
      <w:r>
        <w:t xml:space="preserve">   Secrecy    </w:t>
      </w:r>
      <w:r>
        <w:t xml:space="preserve">   Transformation    </w:t>
      </w:r>
      <w:r>
        <w:t xml:space="preserve">   Murder    </w:t>
      </w:r>
      <w:r>
        <w:t xml:space="preserve">   Carew    </w:t>
      </w:r>
      <w:r>
        <w:t xml:space="preserve">   Experiment    </w:t>
      </w:r>
      <w:r>
        <w:t xml:space="preserve">   Friendship    </w:t>
      </w:r>
      <w:r>
        <w:t xml:space="preserve">   Religion    </w:t>
      </w:r>
      <w:r>
        <w:t xml:space="preserve">   Science    </w:t>
      </w:r>
      <w:r>
        <w:t xml:space="preserve">   Lanyon    </w:t>
      </w:r>
      <w:r>
        <w:t xml:space="preserve">   Victorian    </w:t>
      </w:r>
      <w:r>
        <w:t xml:space="preserve">   London    </w:t>
      </w:r>
      <w:r>
        <w:t xml:space="preserve">   Duality    </w:t>
      </w:r>
      <w:r>
        <w:t xml:space="preserve">   Enfield    </w:t>
      </w:r>
      <w:r>
        <w:t xml:space="preserve">   Poole    </w:t>
      </w:r>
      <w:r>
        <w:t xml:space="preserve">   Utterson    </w:t>
      </w:r>
      <w:r>
        <w:t xml:space="preserve">   Hyde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2021-10-11T10:05:11Z</dcterms:created>
  <dcterms:modified xsi:type="dcterms:W3CDTF">2021-10-11T10:05:11Z</dcterms:modified>
</cp:coreProperties>
</file>