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Jekyll and Hyde Context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Bedlam    </w:t>
      </w:r>
      <w:r>
        <w:t xml:space="preserve">   Nineteenth    </w:t>
      </w:r>
      <w:r>
        <w:t xml:space="preserve">   Harlot    </w:t>
      </w:r>
      <w:r>
        <w:t xml:space="preserve">   Poole    </w:t>
      </w:r>
      <w:r>
        <w:t xml:space="preserve">   Enfield    </w:t>
      </w:r>
      <w:r>
        <w:t xml:space="preserve">   Lanyon    </w:t>
      </w:r>
      <w:r>
        <w:t xml:space="preserve">   Guest    </w:t>
      </w:r>
      <w:r>
        <w:t xml:space="preserve">   Harry    </w:t>
      </w:r>
      <w:r>
        <w:t xml:space="preserve">   Utterson    </w:t>
      </w:r>
      <w:r>
        <w:t xml:space="preserve">   Desires    </w:t>
      </w:r>
      <w:r>
        <w:t xml:space="preserve">   Stereotype    </w:t>
      </w:r>
      <w:r>
        <w:t xml:space="preserve">   Evolution    </w:t>
      </w:r>
      <w:r>
        <w:t xml:space="preserve">   Regeneration    </w:t>
      </w:r>
      <w:r>
        <w:t xml:space="preserve">   Atheist    </w:t>
      </w:r>
      <w:r>
        <w:t xml:space="preserve">   Christianity    </w:t>
      </w:r>
      <w:r>
        <w:t xml:space="preserve">   Duality    </w:t>
      </w:r>
      <w:r>
        <w:t xml:space="preserve">   Darwinism    </w:t>
      </w:r>
      <w:r>
        <w:t xml:space="preserve">   Atavism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 Context Wordsearch</dc:title>
  <dcterms:created xsi:type="dcterms:W3CDTF">2021-10-11T10:05:55Z</dcterms:created>
  <dcterms:modified xsi:type="dcterms:W3CDTF">2021-10-11T10:05:55Z</dcterms:modified>
</cp:coreProperties>
</file>