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chapter 1, Mr Enfield calls for the Sawbones- what is another name for this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napery of Hyde's house is described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Hyde is described as having an '...-like fury'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story is about the ........in every person- no one is all good or all evil.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 Lanyon says that Dr Jekyll began to go 'wrong in 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Dr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asks for money to keep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 Hyde is so ugly it makes Enfield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that means unevolved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 Jekyll lives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Victorian gentleman will do anything to preserve thier........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 Danvers Carew's bones are heard breaking by the maid- what is the direct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Utterson describes his own past as 'fairly............'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Hyde clubs who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 Lanyon is described as 'a hearty, healthy.........., red faced gentleman'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Hyde is described as a 'damned 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stick that Hyde killed Carew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described Dr Jekyll's experiments as 'unscientific balderdash'?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Utterson's blood runs cold in chapter 5 because he thinks Dr Jekyll has .......the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 Jekyll is described as having a '........ cast'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 Hyde lives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Crossword</dc:title>
  <dcterms:created xsi:type="dcterms:W3CDTF">2021-10-11T10:06:09Z</dcterms:created>
  <dcterms:modified xsi:type="dcterms:W3CDTF">2021-10-11T10:06:09Z</dcterms:modified>
</cp:coreProperties>
</file>