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secondary or alternative personality (e.g. Ziggy Stardust and David Bowie)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of animals, particularly in being physical and instinctive. (e.g. acting silly and like an animal)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	the occurance of the same letter or sound at the beginning of adjacent or closely connected words (e.g. green glasses)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subdivision of a genre of literature, music, film, etc. (e.g. superhero films, sports films)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or condition of being dual (e.g. Apple vs Android)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expression of one's meaning by using language that normally signifies the opposite, typically for humorous or emphatic effect. (e.g. there are cockroaches infesting the office of a pest control)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attribution of a personal nature or human characteristics to something non-human, or the representation of an abstract quality in human form. (e.g. lightning danced across the sky)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involving the comparison of one thing with another thing of a different kind, used to make a description more emphatic or vivid (e.g. as brave as a lion)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in which a word or phrase is applied to an object or action to which it is not literally applicable. (e.g. he drowned in a sea of grief)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strictly conventional behaviour. (e.g. dressing well at meetings)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language consisting of words and phrases that are regarded as very informal, are more common in speech than writing, and are typically restricted to a particular context or group of people. (e.g. the cats pyjamas)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	the use of symbols to represent ideas or qualities. (e.g. life is a rollercoaster)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conversation between two or more people as a feature of a book, play, or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	the formation of a word from a sound associated with what is named. (e.g. boom, pop and bang)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statement admitting that one is guilty of a crime. (e.g. I'm sorry it was me who broke the lamp)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Crossword Puzzle</dc:title>
  <dcterms:created xsi:type="dcterms:W3CDTF">2021-10-11T10:05:00Z</dcterms:created>
  <dcterms:modified xsi:type="dcterms:W3CDTF">2021-10-11T10:05:00Z</dcterms:modified>
</cp:coreProperties>
</file>