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Jekyll and Hyde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narrative perspective is the novella MOSTLY written?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reoccurring symbol or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Major theme: the _______ of human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Happens to Jekyll at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mind in which innate instinctive impulses and primary processes are manifest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or process of supressing a thought or desire in oneself so that it remains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Utterson and Enfield stumble upon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Hyde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word is used to describe a being which is less developed or evolved?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key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wrote the novella?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does Hyde murder?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first character that is described in the novella?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genre of the novella?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Jekyll's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Charles Darwin's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chapter 5, Jekyll is described as "looking _______ sick"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Jekyll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Jekyll describes his going mad as, "the ________ of my reason"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a person's mind that acts as a self-critical conscience, reflecting social standards learned from parents and teachers.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time is chapter 9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Jekyll leaves everything to Hyde in his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very confused, puzzled.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Utterson's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Jekyll's doctor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language used to describe Hyde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developed theories of psychoanalysis?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"Mr. Hyde shrank back with a ______ intake of the breath"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person's sense of self-esteem or self-importance. Negotiates between id and superego.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 "man is not truly one, but truly 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 Revision</dc:title>
  <dcterms:created xsi:type="dcterms:W3CDTF">2021-10-11T10:05:18Z</dcterms:created>
  <dcterms:modified xsi:type="dcterms:W3CDTF">2021-10-11T10:05:18Z</dcterms:modified>
</cp:coreProperties>
</file>