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Based on clear thought and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using reason or clear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fact of putting things that are not similar next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symbols to represent ideas or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opinion that people in general have about someone or something, or how much respect or admiration someone or something receives, based on past behaviour or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story, poem, or picture that can be interpreted to reveal a hidden meaning, typically a moral or political 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wrong and unfair action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or process of breaking a law or moral rule, or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Aware of and responding to one's surroundings or having knowledge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or existing without one realizing or not awake and aware of and responding to one's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1) All human beings collectively; the human race; humankind. 2) The quality or condition of being human; human nature. 3) The quality of being humane; kindness; benevolence.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novel of crime or violence especially popular in late Victorian England and costing originally one shilling.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spirit that looks exactly like a living person, or someone who looks exactly like someone else but who is not related to that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1) The quality or condition of being dual. 2) An instance of opposition or contrast between two concepts or two aspects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work of narrative prose fiction, longer than a short story but shorter than a novel</w:t>
            </w:r>
          </w:p>
        </w:tc>
      </w:tr>
    </w:tbl>
    <w:p>
      <w:pPr>
        <w:pStyle w:val="WordBankMedium"/>
      </w:pPr>
      <w:r>
        <w:t xml:space="preserve">   Shilling Shocker    </w:t>
      </w:r>
      <w:r>
        <w:t xml:space="preserve">   Novella    </w:t>
      </w:r>
      <w:r>
        <w:t xml:space="preserve">   Allegory    </w:t>
      </w:r>
      <w:r>
        <w:t xml:space="preserve">   Humanity    </w:t>
      </w:r>
      <w:r>
        <w:t xml:space="preserve">   Duality    </w:t>
      </w:r>
      <w:r>
        <w:t xml:space="preserve">   Symbolism    </w:t>
      </w:r>
      <w:r>
        <w:t xml:space="preserve">   Conscious    </w:t>
      </w:r>
      <w:r>
        <w:t xml:space="preserve">   Unconscious    </w:t>
      </w:r>
      <w:r>
        <w:t xml:space="preserve">   Reputation    </w:t>
      </w:r>
      <w:r>
        <w:t xml:space="preserve">   Juxtaposition    </w:t>
      </w:r>
      <w:r>
        <w:t xml:space="preserve">   Rational    </w:t>
      </w:r>
      <w:r>
        <w:t xml:space="preserve">   Irrational    </w:t>
      </w:r>
      <w:r>
        <w:t xml:space="preserve">   Iniquity    </w:t>
      </w:r>
      <w:r>
        <w:t xml:space="preserve">   Transgression    </w:t>
      </w:r>
      <w:r>
        <w:t xml:space="preserve">   Doppelgänger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 Vocab Crossword</dc:title>
  <dcterms:created xsi:type="dcterms:W3CDTF">2021-10-11T10:06:06Z</dcterms:created>
  <dcterms:modified xsi:type="dcterms:W3CDTF">2021-10-11T10:06:06Z</dcterms:modified>
</cp:coreProperties>
</file>