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 context</w:t>
      </w:r>
    </w:p>
    <w:p>
      <w:pPr>
        <w:pStyle w:val="Questions"/>
      </w:pPr>
      <w:r>
        <w:t xml:space="preserve">1. TNEULIVOO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HEROTY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GRONII FO PSEECIS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WNDRIA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TLRANAU SNLCTIEOE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TIIIVMEPR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TOCSYIE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NCCEEIS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AINUOTTM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SARMTOFNRITANO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context</dc:title>
  <dcterms:created xsi:type="dcterms:W3CDTF">2021-10-11T10:06:00Z</dcterms:created>
  <dcterms:modified xsi:type="dcterms:W3CDTF">2021-10-11T10:06:00Z</dcterms:modified>
</cp:coreProperties>
</file>