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Jekyll and Hyde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Dr. Jekyll's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Mr utterson have sunday walks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chapter 5 who was the letter addressed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man who got killed in chapter 4?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description of Mr hyde?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Dr. Jekyll going to give the will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name of mr. Hyde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 utterson's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Mr Hyde do to the little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mr Hyde a good or bad 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 crossword</dc:title>
  <dcterms:created xsi:type="dcterms:W3CDTF">2021-10-11T10:04:44Z</dcterms:created>
  <dcterms:modified xsi:type="dcterms:W3CDTF">2021-10-11T10:04:44Z</dcterms:modified>
</cp:coreProperties>
</file>