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lack in humility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something in a serious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something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being able to understand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in required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through reflection or deep thought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deserving of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well person who's well presented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not easily 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active during night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 crossword</dc:title>
  <dcterms:created xsi:type="dcterms:W3CDTF">2021-10-11T10:04:53Z</dcterms:created>
  <dcterms:modified xsi:type="dcterms:W3CDTF">2021-10-11T10:04:53Z</dcterms:modified>
</cp:coreProperties>
</file>