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Poole?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looks "deadly sick"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"God forgive us, God forgive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falls out with Jekyll?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quote "lean, long, dusty ,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quote "pale and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says "I had lost confidence in myself"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clubbed to death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quote "like some damned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Utterson's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"well-known man about town"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 Lanyon's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quote "somehow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quote "unscientific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"distant kinsman"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2021-10-11T10:05:22Z</dcterms:created>
  <dcterms:modified xsi:type="dcterms:W3CDTF">2021-10-11T10:05:22Z</dcterms:modified>
</cp:coreProperties>
</file>