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Jekyll and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"such unscientific __________ 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"he was small, and _______ dressed"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witness to the murder?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has a striking resemblence in signigture to Hydes?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"if by any chance he was to invite you in, ____ 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Theme of the novel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decribed as a damned juggernaut?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"lean, ____, dusty and dreary"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Jekyll hiding away?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becomes ill and dies?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Jekylls servant?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"_______ sick"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Jekyll and Hyde</dc:title>
  <dcterms:created xsi:type="dcterms:W3CDTF">2021-10-11T10:05:25Z</dcterms:created>
  <dcterms:modified xsi:type="dcterms:W3CDTF">2021-10-11T10:05:25Z</dcterms:modified>
</cp:coreProperties>
</file>