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Jekyll and Hyde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Danvers    </w:t>
      </w:r>
      <w:r>
        <w:t xml:space="preserve">   Jeff Deglow    </w:t>
      </w:r>
      <w:r>
        <w:t xml:space="preserve">   Red rat    </w:t>
      </w:r>
      <w:r>
        <w:t xml:space="preserve">   Bring on the men    </w:t>
      </w:r>
      <w:r>
        <w:t xml:space="preserve">   Sympathy Tenderness    </w:t>
      </w:r>
      <w:r>
        <w:t xml:space="preserve">   Wedding    </w:t>
      </w:r>
      <w:r>
        <w:t xml:space="preserve">   A New Life    </w:t>
      </w:r>
      <w:r>
        <w:t xml:space="preserve">   Utterson    </w:t>
      </w:r>
      <w:r>
        <w:t xml:space="preserve">   Death    </w:t>
      </w:r>
      <w:r>
        <w:t xml:space="preserve">   Hyde    </w:t>
      </w:r>
      <w:r>
        <w:t xml:space="preserve">   Jekyll    </w:t>
      </w:r>
      <w:r>
        <w:t xml:space="preserve">   Lucy    </w:t>
      </w:r>
      <w:r>
        <w:t xml:space="preserve">   Emma    </w:t>
      </w:r>
      <w:r>
        <w:t xml:space="preserve">   Murder Murder    </w:t>
      </w:r>
      <w:r>
        <w:t xml:space="preserve">   Facade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Jekyll and Hyde</dc:title>
  <dcterms:created xsi:type="dcterms:W3CDTF">2021-10-11T10:05:27Z</dcterms:created>
  <dcterms:modified xsi:type="dcterms:W3CDTF">2021-10-11T10:05:27Z</dcterms:modified>
</cp:coreProperties>
</file>