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Jelgava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ir Jelgavas simbols?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Nosaukums ''Jelgava'' visbiežāk tiek saistīts ar jēdzienu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Kurā mēnesī ir Jelgavas dzimšanas diena?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Kas ir Jelgavas himnas autors?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Kurai pilsētai bez Jelgavas arī ir savs lielais pilsētas ģerbonis?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Kura upe krustojas ar Lielupi?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Vēsturiskais Jelgavas nosaukums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Kurš prezidents ir dzīvojis Jelgavā?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Kurā Zemgales līdzinājuma daļā atrodas Jelgava?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Cik pagasti veido Jelgavas novadu?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Kurā vietā norisinājās pirmie dziesmu un deju svētki?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Kurā vietā Jelgava ir ierindojusies pēc cilvēku skaita?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Kurā gadā norisinājās pirmie dziesmu un deju svētki?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Kurā gadsimtā tika celta Jelgavas pils?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Kurā plānošanas reģionālā atrodas Jelgava?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Satiksimies Jelgavā videoklipa autors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Kādā grupas repertuārā ir iekļauta dziesma Satiksimies Jelgavā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Kas ir Jelgavas brīvdabas koncertzālē?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1938.gada 28.oktobrī tika apstiprināts Jelgavas pilsētas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 sauc Jelgavas mēru?</w:t>
            </w:r>
          </w:p>
        </w:tc>
      </w:tr>
    </w:tbl>
    <w:p>
      <w:pPr>
        <w:pStyle w:val="WordBankMedium"/>
      </w:pPr>
      <w:r>
        <w:t xml:space="preserve">   Rāviņš    </w:t>
      </w:r>
      <w:r>
        <w:t xml:space="preserve">   Dienvidu daļā    </w:t>
      </w:r>
      <w:r>
        <w:t xml:space="preserve">   Čakste    </w:t>
      </w:r>
      <w:r>
        <w:t xml:space="preserve">   Alnis    </w:t>
      </w:r>
      <w:r>
        <w:t xml:space="preserve">   Mītava    </w:t>
      </w:r>
      <w:r>
        <w:t xml:space="preserve">   Maijā    </w:t>
      </w:r>
      <w:r>
        <w:t xml:space="preserve">   Driksa    </w:t>
      </w:r>
      <w:r>
        <w:t xml:space="preserve">   Zemgalē    </w:t>
      </w:r>
      <w:r>
        <w:t xml:space="preserve">   1895.gadā     </w:t>
      </w:r>
      <w:r>
        <w:t xml:space="preserve">   Jelgavā    </w:t>
      </w:r>
      <w:r>
        <w:t xml:space="preserve">   Ceturtajā    </w:t>
      </w:r>
      <w:r>
        <w:t xml:space="preserve">    Timma     </w:t>
      </w:r>
      <w:r>
        <w:t xml:space="preserve">   Karogs    </w:t>
      </w:r>
      <w:r>
        <w:t xml:space="preserve">   Rīgai    </w:t>
      </w:r>
      <w:r>
        <w:t xml:space="preserve">   Trīspadsmit     </w:t>
      </w:r>
      <w:r>
        <w:t xml:space="preserve">   Trīspadsmitajā    </w:t>
      </w:r>
      <w:r>
        <w:t xml:space="preserve">   Pilsēta    </w:t>
      </w:r>
      <w:r>
        <w:t xml:space="preserve">   Mītava    </w:t>
      </w:r>
      <w:r>
        <w:t xml:space="preserve">   Lūriņš    </w:t>
      </w:r>
      <w:r>
        <w:t xml:space="preserve">   Tirkizband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 </dc:title>
  <dcterms:created xsi:type="dcterms:W3CDTF">2021-10-11T10:06:02Z</dcterms:created>
  <dcterms:modified xsi:type="dcterms:W3CDTF">2021-10-11T10:06:02Z</dcterms:modified>
</cp:coreProperties>
</file>