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Jellemzés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grosero    </w:t>
      </w:r>
      <w:r>
        <w:t xml:space="preserve">   egocéntrico    </w:t>
      </w:r>
      <w:r>
        <w:t xml:space="preserve">   desconfiado    </w:t>
      </w:r>
      <w:r>
        <w:t xml:space="preserve">   caprichoso    </w:t>
      </w:r>
      <w:r>
        <w:t xml:space="preserve">   serio    </w:t>
      </w:r>
      <w:r>
        <w:t xml:space="preserve">   imprudente    </w:t>
      </w:r>
      <w:r>
        <w:t xml:space="preserve">   retorcido    </w:t>
      </w:r>
      <w:r>
        <w:t xml:space="preserve">   ingenuo    </w:t>
      </w:r>
      <w:r>
        <w:t xml:space="preserve">   inculto    </w:t>
      </w:r>
      <w:r>
        <w:t xml:space="preserve">   desconsiderad    </w:t>
      </w:r>
      <w:r>
        <w:t xml:space="preserve">   disorganizado    </w:t>
      </w:r>
      <w:r>
        <w:t xml:space="preserve">   egoísta    </w:t>
      </w:r>
      <w:r>
        <w:t xml:space="preserve">   deshonesto    </w:t>
      </w:r>
      <w:r>
        <w:t xml:space="preserve">   torpe    </w:t>
      </w:r>
      <w:r>
        <w:t xml:space="preserve">   desagradable    </w:t>
      </w:r>
      <w:r>
        <w:t xml:space="preserve">   aburrido    </w:t>
      </w:r>
      <w:r>
        <w:t xml:space="preserve">   antipático    </w:t>
      </w:r>
      <w:r>
        <w:t xml:space="preserve">   nervioso    </w:t>
      </w:r>
      <w:r>
        <w:t xml:space="preserve">   vagoimpaciente    </w:t>
      </w:r>
      <w:r>
        <w:t xml:space="preserve">   pesimista    </w:t>
      </w:r>
      <w:r>
        <w:t xml:space="preserve">   tímido    </w:t>
      </w:r>
      <w:r>
        <w:t xml:space="preserve">   astuto    </w:t>
      </w:r>
      <w:r>
        <w:t xml:space="preserve">   directo    </w:t>
      </w:r>
      <w:r>
        <w:t xml:space="preserve">   discerto    </w:t>
      </w:r>
      <w:r>
        <w:t xml:space="preserve">   gracioso    </w:t>
      </w:r>
      <w:r>
        <w:t xml:space="preserve">   educado    </w:t>
      </w:r>
      <w:r>
        <w:t xml:space="preserve">   modesto    </w:t>
      </w:r>
      <w:r>
        <w:t xml:space="preserve">   considerado    </w:t>
      </w:r>
      <w:r>
        <w:t xml:space="preserve">   alegre    </w:t>
      </w:r>
      <w:r>
        <w:t xml:space="preserve">   agradable    </w:t>
      </w:r>
      <w:r>
        <w:t xml:space="preserve">   valiente    </w:t>
      </w:r>
      <w:r>
        <w:t xml:space="preserve">   listo    </w:t>
      </w:r>
      <w:r>
        <w:t xml:space="preserve">   tranquilo    </w:t>
      </w:r>
      <w:r>
        <w:t xml:space="preserve">   amable    </w:t>
      </w:r>
      <w:r>
        <w:t xml:space="preserve">   organizado    </w:t>
      </w:r>
      <w:r>
        <w:t xml:space="preserve">   generoso    </w:t>
      </w:r>
      <w:r>
        <w:t xml:space="preserve">   honesto    </w:t>
      </w:r>
      <w:r>
        <w:t xml:space="preserve">   sociable    </w:t>
      </w:r>
      <w:r>
        <w:t xml:space="preserve">   paciente    </w:t>
      </w:r>
      <w:r>
        <w:t xml:space="preserve">   trabajador    </w:t>
      </w:r>
      <w:r>
        <w:t xml:space="preserve">   optimista    </w:t>
      </w:r>
      <w:r>
        <w:t xml:space="preserve">   seguro    </w:t>
      </w:r>
      <w:r>
        <w:t xml:space="preserve">   sincero    </w:t>
      </w:r>
      <w:r>
        <w:t xml:space="preserve">   extrovertido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Jellemzés</dc:title>
  <dcterms:created xsi:type="dcterms:W3CDTF">2021-10-11T10:05:33Z</dcterms:created>
  <dcterms:modified xsi:type="dcterms:W3CDTF">2021-10-11T10:05:33Z</dcterms:modified>
</cp:coreProperties>
</file>