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Jellies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Wouldn't    </w:t>
      </w:r>
      <w:r>
        <w:t xml:space="preserve">   They're    </w:t>
      </w:r>
      <w:r>
        <w:t xml:space="preserve">   Them    </w:t>
      </w:r>
      <w:r>
        <w:t xml:space="preserve">   Us    </w:t>
      </w:r>
      <w:r>
        <w:t xml:space="preserve">   You've    </w:t>
      </w:r>
      <w:r>
        <w:t xml:space="preserve">   Wasn't    </w:t>
      </w:r>
      <w:r>
        <w:t xml:space="preserve">   That's    </w:t>
      </w:r>
      <w:r>
        <w:t xml:space="preserve">   You're    </w:t>
      </w:r>
      <w:r>
        <w:t xml:space="preserve">   Didn't    </w:t>
      </w:r>
      <w:r>
        <w:t xml:space="preserve">   I've    </w:t>
      </w:r>
      <w:r>
        <w:t xml:space="preserve">   It's    </w:t>
      </w:r>
      <w:r>
        <w:t xml:space="preserve">   We'll    </w:t>
      </w:r>
      <w:r>
        <w:t xml:space="preserve">   Can't    </w:t>
      </w:r>
      <w:r>
        <w:t xml:space="preserve">   Isn't    </w:t>
      </w:r>
      <w:r>
        <w:t xml:space="preserve">   I'm    </w:t>
      </w:r>
      <w:r>
        <w:t xml:space="preserve">   Don't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Jellies Words</dc:title>
  <dcterms:created xsi:type="dcterms:W3CDTF">2021-10-11T10:04:57Z</dcterms:created>
  <dcterms:modified xsi:type="dcterms:W3CDTF">2021-10-11T10:04:57Z</dcterms:modified>
</cp:coreProperties>
</file>