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JellyFunVloggers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months has JFV been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you find JFV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need to go do 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recurring person in JFV from Burnside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Lauren self promote to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Lauren's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need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is clickbait for JFV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do on JFV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Lexi Younger or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everyone getting annoyed of her self promoting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she going to keep self promoting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 1/10 how much do you need to subscribe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person in JFV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Lauren's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JellyFunVloggers</dc:title>
  <dcterms:created xsi:type="dcterms:W3CDTF">2021-10-11T10:05:14Z</dcterms:created>
  <dcterms:modified xsi:type="dcterms:W3CDTF">2021-10-11T10:05:14Z</dcterms:modified>
</cp:coreProperties>
</file>