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Jelly Bean's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Lemon    </w:t>
      </w:r>
      <w:r>
        <w:t xml:space="preserve">   Orange Sherbert    </w:t>
      </w:r>
      <w:r>
        <w:t xml:space="preserve">   Plum    </w:t>
      </w:r>
      <w:r>
        <w:t xml:space="preserve">   Strawberry Jam    </w:t>
      </w:r>
      <w:r>
        <w:t xml:space="preserve">   Wild Blackberry    </w:t>
      </w:r>
      <w:r>
        <w:t xml:space="preserve">   Watermelon    </w:t>
      </w:r>
      <w:r>
        <w:t xml:space="preserve">   Very Cherry    </w:t>
      </w:r>
      <w:r>
        <w:t xml:space="preserve">   Tutti-Fruitti    </w:t>
      </w:r>
      <w:r>
        <w:t xml:space="preserve">   Toasted Marshmallow    </w:t>
      </w:r>
      <w:r>
        <w:t xml:space="preserve">   Strawberry Daiquiri    </w:t>
      </w:r>
      <w:r>
        <w:t xml:space="preserve">   Strawberry Cheesecake    </w:t>
      </w:r>
      <w:r>
        <w:t xml:space="preserve">   Sour Cherry    </w:t>
      </w:r>
      <w:r>
        <w:t xml:space="preserve">   Red Apple    </w:t>
      </w:r>
      <w:r>
        <w:t xml:space="preserve">   Raspberry    </w:t>
      </w:r>
      <w:r>
        <w:t xml:space="preserve">   Pina Colada    </w:t>
      </w:r>
      <w:r>
        <w:t xml:space="preserve">   Peach    </w:t>
      </w:r>
      <w:r>
        <w:t xml:space="preserve">   Lemon Lime    </w:t>
      </w:r>
      <w:r>
        <w:t xml:space="preserve">   Licorice    </w:t>
      </w:r>
      <w:r>
        <w:t xml:space="preserve">   Dr. Pepper    </w:t>
      </w:r>
      <w:r>
        <w:t xml:space="preserve">   Buttered Popcorn    </w:t>
      </w:r>
      <w:r>
        <w:t xml:space="preserve">   Coconut    </w:t>
      </w:r>
      <w:r>
        <w:t xml:space="preserve">   Cotton Candy    </w:t>
      </w:r>
      <w:r>
        <w:t xml:space="preserve">   Bubble Gum    </w:t>
      </w:r>
      <w:r>
        <w:t xml:space="preserve">   Blueberry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 Bean's</dc:title>
  <dcterms:created xsi:type="dcterms:W3CDTF">2021-10-11T10:05:22Z</dcterms:created>
  <dcterms:modified xsi:type="dcterms:W3CDTF">2021-10-11T10:05:22Z</dcterms:modified>
</cp:coreProperties>
</file>