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Shark    </w:t>
      </w:r>
      <w:r>
        <w:t xml:space="preserve">   Lobster    </w:t>
      </w:r>
      <w:r>
        <w:t xml:space="preserve">   Fairy Shrimp    </w:t>
      </w:r>
      <w:r>
        <w:t xml:space="preserve">   Moon Jelly    </w:t>
      </w:r>
      <w:r>
        <w:t xml:space="preserve">   Ocean    </w:t>
      </w:r>
      <w:r>
        <w:t xml:space="preserve">   Biology    </w:t>
      </w:r>
      <w:r>
        <w:t xml:space="preserve">   Marine    </w:t>
      </w:r>
      <w:r>
        <w:t xml:space="preserve">   Octopus    </w:t>
      </w:r>
      <w:r>
        <w:t xml:space="preserve">   Fish    </w:t>
      </w:r>
      <w:r>
        <w:t xml:space="preserve">   Shrimp    </w:t>
      </w:r>
      <w:r>
        <w:t xml:space="preserve">   Jellyfish    </w:t>
      </w:r>
      <w:r>
        <w:t xml:space="preserve">   Jelly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</dc:title>
  <dcterms:created xsi:type="dcterms:W3CDTF">2021-10-11T10:06:31Z</dcterms:created>
  <dcterms:modified xsi:type="dcterms:W3CDTF">2021-10-11T10:06:31Z</dcterms:modified>
</cp:coreProperties>
</file>