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Jellyfish L. 83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Jelly fish 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umbrellas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 fish are in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jellyfish 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sea turtles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jellyfish look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 fish can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100,000 jellyfish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 fish can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bloom, swarm or smack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jelly fish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jellyfish are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painful and 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jelly fish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large and brightly colored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large bloom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transparent and translucent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Jellyfish don't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plankton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Jellyfish use their tentacles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humans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Jellyfish stings can be harmless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are see 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jellyfish stings can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Box 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invisible to the human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jellyfish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oceans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jellyfish are eaten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fresh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 L. 83</dc:title>
  <dcterms:created xsi:type="dcterms:W3CDTF">2021-10-11T10:06:19Z</dcterms:created>
  <dcterms:modified xsi:type="dcterms:W3CDTF">2021-10-11T10:06:19Z</dcterms:modified>
</cp:coreProperties>
</file>