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Jellyfish Raffle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Trick or treat    </w:t>
      </w:r>
      <w:r>
        <w:t xml:space="preserve">   Excalibur    </w:t>
      </w:r>
      <w:r>
        <w:t xml:space="preserve">   Scarab    </w:t>
      </w:r>
      <w:r>
        <w:t xml:space="preserve">   Jellyfish    </w:t>
      </w:r>
      <w:r>
        <w:t xml:space="preserve">   Phantom    </w:t>
      </w:r>
      <w:r>
        <w:t xml:space="preserve">   Bonfire    </w:t>
      </w:r>
      <w:r>
        <w:t xml:space="preserve">   Sherlock    </w:t>
      </w:r>
      <w:r>
        <w:t xml:space="preserve">   Masquerade    </w:t>
      </w:r>
      <w:r>
        <w:t xml:space="preserve">   Montezuma    </w:t>
      </w:r>
      <w:r>
        <w:t xml:space="preserve">   Pharaoh    </w:t>
      </w:r>
      <w:r>
        <w:t xml:space="preserve">   Mistletoe    </w:t>
      </w:r>
      <w:r>
        <w:t xml:space="preserve">   Maharaja    </w:t>
      </w:r>
      <w:r>
        <w:t xml:space="preserve">   Lotus    </w:t>
      </w:r>
      <w:r>
        <w:t xml:space="preserve">   Ghost rider    </w:t>
      </w:r>
      <w:r>
        <w:t xml:space="preserve">   Luxury yacht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Jellyfish Raffle </dc:title>
  <dcterms:created xsi:type="dcterms:W3CDTF">2021-10-11T10:06:14Z</dcterms:created>
  <dcterms:modified xsi:type="dcterms:W3CDTF">2021-10-11T10:06:14Z</dcterms:modified>
</cp:coreProperties>
</file>