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Jellyfish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Smack    </w:t>
      </w:r>
      <w:r>
        <w:t xml:space="preserve">   Swarm    </w:t>
      </w:r>
      <w:r>
        <w:t xml:space="preserve">   Turritopsis dohrnii    </w:t>
      </w:r>
      <w:r>
        <w:t xml:space="preserve">   Bloom    </w:t>
      </w:r>
      <w:r>
        <w:t xml:space="preserve">   Propulsion    </w:t>
      </w:r>
      <w:r>
        <w:t xml:space="preserve">   Polyp    </w:t>
      </w:r>
      <w:r>
        <w:t xml:space="preserve">   Cnidaria    </w:t>
      </w:r>
      <w:r>
        <w:t xml:space="preserve">   Lions Mane    </w:t>
      </w:r>
      <w:r>
        <w:t xml:space="preserve">   Tentacles    </w:t>
      </w:r>
      <w:r>
        <w:t xml:space="preserve">   Nematocyst    </w:t>
      </w:r>
      <w:r>
        <w:t xml:space="preserve">   Medusa    </w:t>
      </w:r>
      <w:r>
        <w:t xml:space="preserve">   JELLYFISH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Jellyfish Wordfind</dc:title>
  <dcterms:created xsi:type="dcterms:W3CDTF">2021-10-11T10:05:34Z</dcterms:created>
  <dcterms:modified xsi:type="dcterms:W3CDTF">2021-10-11T10:05:34Z</dcterms:modified>
</cp:coreProperties>
</file>