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Jellyfish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Medusae    </w:t>
      </w:r>
      <w:r>
        <w:t xml:space="preserve">   plankton    </w:t>
      </w:r>
      <w:r>
        <w:t xml:space="preserve">   smack    </w:t>
      </w:r>
      <w:r>
        <w:t xml:space="preserve">   sworm    </w:t>
      </w:r>
      <w:r>
        <w:t xml:space="preserve">   bloom    </w:t>
      </w:r>
      <w:r>
        <w:t xml:space="preserve">   amazing    </w:t>
      </w:r>
      <w:r>
        <w:t xml:space="preserve">   deadly    </w:t>
      </w:r>
      <w:r>
        <w:t xml:space="preserve">   invisible    </w:t>
      </w:r>
      <w:r>
        <w:t xml:space="preserve">   immortal    </w:t>
      </w:r>
      <w:r>
        <w:t xml:space="preserve">   beach    </w:t>
      </w:r>
      <w:r>
        <w:t xml:space="preserve">   poison    </w:t>
      </w:r>
      <w:r>
        <w:t xml:space="preserve">   lionsmane    </w:t>
      </w:r>
      <w:r>
        <w:t xml:space="preserve">   water    </w:t>
      </w:r>
      <w:r>
        <w:t xml:space="preserve">   Julia    </w:t>
      </w:r>
      <w:r>
        <w:t xml:space="preserve">   Tentacles    </w:t>
      </w:r>
      <w:r>
        <w:t xml:space="preserve">   octopus    </w:t>
      </w:r>
      <w:r>
        <w:t xml:space="preserve">   squid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Jellyfish</dc:title>
  <dcterms:created xsi:type="dcterms:W3CDTF">2021-10-11T10:06:00Z</dcterms:created>
  <dcterms:modified xsi:type="dcterms:W3CDTF">2021-10-11T10:06:00Z</dcterms:modified>
</cp:coreProperties>
</file>