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Tropical Fruit    </w:t>
      </w:r>
      <w:r>
        <w:t xml:space="preserve">   Strawberry    </w:t>
      </w:r>
      <w:r>
        <w:t xml:space="preserve">   Root Beer    </w:t>
      </w:r>
      <w:r>
        <w:t xml:space="preserve">   Raspberry    </w:t>
      </w:r>
      <w:r>
        <w:t xml:space="preserve">   Pineapple    </w:t>
      </w:r>
      <w:r>
        <w:t xml:space="preserve">   Pina Colada    </w:t>
      </w:r>
      <w:r>
        <w:t xml:space="preserve">   Peach    </w:t>
      </w:r>
      <w:r>
        <w:t xml:space="preserve">   Passion Fruit    </w:t>
      </w:r>
      <w:r>
        <w:t xml:space="preserve">   Orange    </w:t>
      </w:r>
      <w:r>
        <w:t xml:space="preserve">   Mixchief    </w:t>
      </w:r>
      <w:r>
        <w:t xml:space="preserve">   Melon-Berry    </w:t>
      </w:r>
      <w:r>
        <w:t xml:space="preserve">   Margarita    </w:t>
      </w:r>
      <w:r>
        <w:t xml:space="preserve">   Maple Syrup    </w:t>
      </w:r>
      <w:r>
        <w:t xml:space="preserve">   Mango    </w:t>
      </w:r>
      <w:r>
        <w:t xml:space="preserve">   Lime    </w:t>
      </w:r>
      <w:r>
        <w:t xml:space="preserve">   Lemon    </w:t>
      </w:r>
      <w:r>
        <w:t xml:space="preserve">   Kiwi    </w:t>
      </w:r>
      <w:r>
        <w:t xml:space="preserve">   Grape    </w:t>
      </w:r>
      <w:r>
        <w:t xml:space="preserve">   Fruit Punch    </w:t>
      </w:r>
      <w:r>
        <w:t xml:space="preserve">   Cranberry    </w:t>
      </w:r>
      <w:r>
        <w:t xml:space="preserve">   Cotton Candy    </w:t>
      </w:r>
      <w:r>
        <w:t xml:space="preserve">   Coffee    </w:t>
      </w:r>
      <w:r>
        <w:t xml:space="preserve">   Cherry    </w:t>
      </w:r>
      <w:r>
        <w:t xml:space="preserve">   Bubble Gum    </w:t>
      </w:r>
      <w:r>
        <w:t xml:space="preserve">   Blackberry    </w:t>
      </w:r>
      <w:r>
        <w:t xml:space="preserve">   Berry Blue    </w:t>
      </w:r>
      <w:r>
        <w:t xml:space="preserve">   Apricot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Jelo</dc:title>
  <dcterms:created xsi:type="dcterms:W3CDTF">2021-10-11T10:06:34Z</dcterms:created>
  <dcterms:modified xsi:type="dcterms:W3CDTF">2021-10-11T10:06:34Z</dcterms:modified>
</cp:coreProperties>
</file>