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Jen And Josh Are Getting Married!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Bouquet    </w:t>
      </w:r>
      <w:r>
        <w:t xml:space="preserve">   Bride    </w:t>
      </w:r>
      <w:r>
        <w:t xml:space="preserve">   Cake    </w:t>
      </w:r>
      <w:r>
        <w:t xml:space="preserve">   California blue    </w:t>
      </w:r>
      <w:r>
        <w:t xml:space="preserve">   Dress    </w:t>
      </w:r>
      <w:r>
        <w:t xml:space="preserve">   First dance    </w:t>
      </w:r>
      <w:r>
        <w:t xml:space="preserve">   Groom    </w:t>
      </w:r>
      <w:r>
        <w:t xml:space="preserve">   Honeymoon    </w:t>
      </w:r>
      <w:r>
        <w:t xml:space="preserve">   Husband    </w:t>
      </w:r>
      <w:r>
        <w:t xml:space="preserve">   Jen    </w:t>
      </w:r>
      <w:r>
        <w:t xml:space="preserve">   Josh    </w:t>
      </w:r>
      <w:r>
        <w:t xml:space="preserve">   Kiss    </w:t>
      </w:r>
      <w:r>
        <w:t xml:space="preserve">   Love    </w:t>
      </w:r>
      <w:r>
        <w:t xml:space="preserve">   Marriage    </w:t>
      </w:r>
      <w:r>
        <w:t xml:space="preserve">   Red    </w:t>
      </w:r>
      <w:r>
        <w:t xml:space="preserve">   Ring    </w:t>
      </w:r>
      <w:r>
        <w:t xml:space="preserve">   Vows    </w:t>
      </w:r>
      <w:r>
        <w:t xml:space="preserve">   Wedding    </w:t>
      </w:r>
      <w:r>
        <w:t xml:space="preserve">   White    </w:t>
      </w:r>
      <w:r>
        <w:t xml:space="preserve">   Wife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 And Josh Are Getting Married!</dc:title>
  <dcterms:created xsi:type="dcterms:W3CDTF">2021-10-11T10:04:50Z</dcterms:created>
  <dcterms:modified xsi:type="dcterms:W3CDTF">2021-10-11T10:04:50Z</dcterms:modified>
</cp:coreProperties>
</file>