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Jenely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written or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human societies and cultures and their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sum of money placed or kept in a bank account, usually to gain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device that deflects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assume a particular attitude or position in order to be photographed, painted, or drawn.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climb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place or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 up or climb.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climbing up of the volume of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written or draw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or go beyond the range or limits of (something abstract, typically a conceptual field or division)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a corporation, especially a large company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crossing or extending across a border between two countries.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Jenely</dc:title>
  <dcterms:created xsi:type="dcterms:W3CDTF">2021-10-11T10:06:12Z</dcterms:created>
  <dcterms:modified xsi:type="dcterms:W3CDTF">2021-10-11T10:06:12Z</dcterms:modified>
</cp:coreProperties>
</file>