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cardinals    </w:t>
      </w:r>
      <w:r>
        <w:t xml:space="preserve">   phone    </w:t>
      </w:r>
      <w:r>
        <w:t xml:space="preserve">   vincent    </w:t>
      </w:r>
      <w:r>
        <w:t xml:space="preserve">   smart    </w:t>
      </w:r>
      <w:r>
        <w:t xml:space="preserve">   gertrude    </w:t>
      </w:r>
      <w:r>
        <w:t xml:space="preserve">   cookies    </w:t>
      </w:r>
      <w:r>
        <w:t xml:space="preserve">   cheese    </w:t>
      </w:r>
      <w:r>
        <w:t xml:space="preserve">   loud    </w:t>
      </w:r>
      <w:r>
        <w:t xml:space="preserve">   darla    </w:t>
      </w:r>
      <w:r>
        <w:t xml:space="preserve">   funny    </w:t>
      </w:r>
      <w:r>
        <w:t xml:space="preserve">   nikki    </w:t>
      </w:r>
      <w:r>
        <w:t xml:space="preserve">   degree    </w:t>
      </w:r>
      <w:r>
        <w:t xml:space="preserve">   rbt    </w:t>
      </w:r>
      <w:r>
        <w:t xml:space="preserve">   pretty    </w:t>
      </w:r>
      <w:r>
        <w:t xml:space="preserve">   kind    </w:t>
      </w:r>
      <w:r>
        <w:t xml:space="preserve">   graduate    </w:t>
      </w:r>
      <w:r>
        <w:t xml:space="preserve">   mom    </w:t>
      </w:r>
      <w:r>
        <w:t xml:space="preserve">   babycakes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</dc:title>
  <dcterms:created xsi:type="dcterms:W3CDTF">2021-10-11T10:06:14Z</dcterms:created>
  <dcterms:modified xsi:type="dcterms:W3CDTF">2021-10-11T10:06:14Z</dcterms:modified>
</cp:coreProperties>
</file>