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Jennferlopez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Dance again    </w:t>
      </w:r>
      <w:r>
        <w:t xml:space="preserve">   Love don't cost a thing    </w:t>
      </w:r>
      <w:r>
        <w:t xml:space="preserve">   Jen    </w:t>
      </w:r>
      <w:r>
        <w:t xml:space="preserve">   Jennifer    </w:t>
      </w:r>
      <w:r>
        <w:t xml:space="preserve">   Lopez    </w:t>
      </w:r>
      <w:r>
        <w:t xml:space="preserve">   David    </w:t>
      </w:r>
      <w:r>
        <w:t xml:space="preserve">   Lupe    </w:t>
      </w:r>
      <w:r>
        <w:t xml:space="preserve">   Aint it funny    </w:t>
      </w:r>
      <w:r>
        <w:t xml:space="preserve">   Onthefloor    </w:t>
      </w:r>
      <w:r>
        <w:t xml:space="preserve">   Jlovers    </w:t>
      </w:r>
      <w:r>
        <w:t xml:space="preserve">   Jlo    </w:t>
      </w:r>
      <w:r>
        <w:t xml:space="preserve">   Emme    </w:t>
      </w:r>
      <w:r>
        <w:t xml:space="preserve">   Max    </w:t>
      </w:r>
      <w:r>
        <w:t xml:space="preserve">   I'm 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Jennferlopez </dc:title>
  <dcterms:created xsi:type="dcterms:W3CDTF">2021-10-11T10:05:29Z</dcterms:created>
  <dcterms:modified xsi:type="dcterms:W3CDTF">2021-10-11T10:05:29Z</dcterms:modified>
</cp:coreProperties>
</file>