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Jennie Hodgers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his dementia, Albert was sent to what kind of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Albert was an immigrant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new gender?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war, Albert was hit by a car and broke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Albert serve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changed her identity because she wanted to join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Albert Cashiers rank in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new identity of Jennie Hodgers?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Albert captured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1913 Albert suffered from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side of the war was Albert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name given at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Albert Cashier join the 95th Illinois Infantry?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battles did Albert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 was a what for his side of the army?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Jennie Hodgers</dc:title>
  <dcterms:created xsi:type="dcterms:W3CDTF">2021-10-11T10:06:00Z</dcterms:created>
  <dcterms:modified xsi:type="dcterms:W3CDTF">2021-10-11T10:06:00Z</dcterms:modified>
</cp:coreProperties>
</file>