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Jennie and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Big Day    </w:t>
      </w:r>
      <w:r>
        <w:t xml:space="preserve">   Cake    </w:t>
      </w:r>
      <w:r>
        <w:t xml:space="preserve">   Camping    </w:t>
      </w:r>
      <w:r>
        <w:t xml:space="preserve">   Central    </w:t>
      </w:r>
      <w:r>
        <w:t xml:space="preserve">   David    </w:t>
      </w:r>
      <w:r>
        <w:t xml:space="preserve">   Dogs    </w:t>
      </w:r>
      <w:r>
        <w:t xml:space="preserve">   Fiancé    </w:t>
      </w:r>
      <w:r>
        <w:t xml:space="preserve">   Friend    </w:t>
      </w:r>
      <w:r>
        <w:t xml:space="preserve">   Hiking    </w:t>
      </w:r>
      <w:r>
        <w:t xml:space="preserve">   Homeowners    </w:t>
      </w:r>
      <w:r>
        <w:t xml:space="preserve">   Izzy    </w:t>
      </w:r>
      <w:r>
        <w:t xml:space="preserve">   Jennie    </w:t>
      </w:r>
      <w:r>
        <w:t xml:space="preserve">   Josie    </w:t>
      </w:r>
      <w:r>
        <w:t xml:space="preserve">   June    </w:t>
      </w:r>
      <w:r>
        <w:t xml:space="preserve">   Kiss    </w:t>
      </w:r>
      <w:r>
        <w:t xml:space="preserve">   Love    </w:t>
      </w:r>
      <w:r>
        <w:t xml:space="preserve">   Marriage    </w:t>
      </w:r>
      <w:r>
        <w:t xml:space="preserve">   Miss to Mrs    </w:t>
      </w:r>
      <w:r>
        <w:t xml:space="preserve">   Port Angeles    </w:t>
      </w:r>
      <w:r>
        <w:t xml:space="preserve">   Port Townsend    </w:t>
      </w:r>
      <w:r>
        <w:t xml:space="preserve">   Ring    </w:t>
      </w:r>
      <w:r>
        <w:t xml:space="preserve">   Road Trips    </w:t>
      </w:r>
      <w:r>
        <w:t xml:space="preserve">   Sibling    </w:t>
      </w:r>
      <w:r>
        <w:t xml:space="preserve">   Snowmobiling    </w:t>
      </w:r>
      <w:r>
        <w:t xml:space="preserve">   Teacher    </w:t>
      </w:r>
      <w:r>
        <w:t xml:space="preserve">   TwentyNineth    </w:t>
      </w:r>
      <w:r>
        <w:t xml:space="preserve">   Two Thousand Nineteen    </w:t>
      </w:r>
      <w:r>
        <w:t xml:space="preserve">   Wedding    </w:t>
      </w:r>
      <w:r>
        <w:t xml:space="preserve">   Wenatchee    </w:t>
      </w:r>
      <w:r>
        <w:t xml:space="preserve">   Winthrop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Jennie and David</dc:title>
  <dcterms:created xsi:type="dcterms:W3CDTF">2021-10-11T10:06:05Z</dcterms:created>
  <dcterms:modified xsi:type="dcterms:W3CDTF">2021-10-11T10:06:05Z</dcterms:modified>
</cp:coreProperties>
</file>