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Jennie finch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Famous    </w:t>
      </w:r>
      <w:r>
        <w:t xml:space="preserve">   Compete    </w:t>
      </w:r>
      <w:r>
        <w:t xml:space="preserve">   Against    </w:t>
      </w:r>
      <w:r>
        <w:t xml:space="preserve">   Play    </w:t>
      </w:r>
      <w:r>
        <w:t xml:space="preserve">   Beijing    </w:t>
      </w:r>
      <w:r>
        <w:t xml:space="preserve">   Wins    </w:t>
      </w:r>
      <w:r>
        <w:t xml:space="preserve">   Arizona state    </w:t>
      </w:r>
      <w:r>
        <w:t xml:space="preserve">   all American    </w:t>
      </w:r>
      <w:r>
        <w:t xml:space="preserve">   Olympics    </w:t>
      </w:r>
      <w:r>
        <w:t xml:space="preserve">   pitcher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Jennie finch crossword</dc:title>
  <dcterms:created xsi:type="dcterms:W3CDTF">2021-10-11T10:06:02Z</dcterms:created>
  <dcterms:modified xsi:type="dcterms:W3CDTF">2021-10-11T10:06:02Z</dcterms:modified>
</cp:coreProperties>
</file>