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Jennifer Aniston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she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the ...... water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her name in TMS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has a song for her dog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doesn’t really like taking 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her ex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co-star best friend in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 the painting she accidentally bought from amazon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Ross and Rachel’s ship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her mother’s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her name in Friends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Aniston</dc:title>
  <dcterms:created xsi:type="dcterms:W3CDTF">2021-10-11T10:06:26Z</dcterms:created>
  <dcterms:modified xsi:type="dcterms:W3CDTF">2021-10-11T10:06:26Z</dcterms:modified>
</cp:coreProperties>
</file>